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6E4B74BB" w:rsidR="002540CD" w:rsidRPr="00F1624C" w:rsidRDefault="00AD2F70" w:rsidP="00154CE1">
      <w:pPr>
        <w:pStyle w:val="Reporttitleinheader"/>
        <w:jc w:val="center"/>
        <w:rPr>
          <w:i/>
          <w:iCs/>
        </w:rPr>
      </w:pPr>
      <w:r>
        <w:rPr>
          <w:i/>
          <w:iCs/>
        </w:rPr>
        <w:t xml:space="preserve">West </w:t>
      </w:r>
      <w:r w:rsidR="00AF718A">
        <w:rPr>
          <w:i/>
          <w:iCs/>
        </w:rPr>
        <w:t>Locality</w:t>
      </w:r>
      <w:r w:rsidR="00393B33">
        <w:rPr>
          <w:i/>
          <w:iCs/>
        </w:rPr>
        <w:t xml:space="preserve"> </w:t>
      </w:r>
      <w:r w:rsidR="00A20321">
        <w:rPr>
          <w:i/>
          <w:iCs/>
        </w:rPr>
        <w:t>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51F5C549" w:rsidR="000E6148" w:rsidRDefault="000E6148" w:rsidP="007A793A">
      <w:pPr>
        <w:pStyle w:val="NoSpacing"/>
        <w:jc w:val="both"/>
        <w:rPr>
          <w:rFonts w:cs="Arial"/>
        </w:rPr>
      </w:pPr>
    </w:p>
    <w:p w14:paraId="5C9E57C3" w14:textId="77777777" w:rsidR="00393B33" w:rsidRDefault="00393B33"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77777777" w:rsidR="00AF718A" w:rsidRPr="00AF718A" w:rsidRDefault="00AF718A" w:rsidP="00AF718A">
      <w:pPr>
        <w:pStyle w:val="NoSpacing"/>
        <w:spacing w:line="276" w:lineRule="auto"/>
        <w:jc w:val="both"/>
        <w:rPr>
          <w:rFonts w:cs="Arial"/>
        </w:rPr>
      </w:pPr>
    </w:p>
    <w:p w14:paraId="2BF60EC0" w14:textId="0AF7F3EE" w:rsidR="00AF718A" w:rsidRPr="00AF718A" w:rsidRDefault="00AF718A" w:rsidP="00AF718A">
      <w:pPr>
        <w:pStyle w:val="NoSpacing"/>
        <w:spacing w:line="276" w:lineRule="auto"/>
        <w:jc w:val="both"/>
        <w:rPr>
          <w:rFonts w:cs="Arial"/>
          <w:color w:val="000000"/>
          <w:shd w:val="clear" w:color="auto" w:fill="FFFFFF"/>
        </w:rPr>
      </w:pPr>
      <w:r w:rsidRPr="00AF718A">
        <w:rPr>
          <w:rFonts w:cs="Arial"/>
        </w:rPr>
        <w:t xml:space="preserve">The aim of the Trainee forum is to improve postgraduate doctor and dentist in training engagement with the work of HEE YH to improve the quality of training and education in the region. As the </w:t>
      </w:r>
      <w:r w:rsidR="00AD2F70">
        <w:rPr>
          <w:rFonts w:cs="Arial"/>
          <w:b/>
          <w:bCs/>
        </w:rPr>
        <w:t>West</w:t>
      </w:r>
      <w:r w:rsidRPr="00AF718A">
        <w:rPr>
          <w:rFonts w:cs="Arial"/>
          <w:b/>
          <w:bCs/>
        </w:rPr>
        <w:t xml:space="preserve"> Yorkshire Locality Lead</w:t>
      </w:r>
      <w:r w:rsidRPr="00AF718A">
        <w:rPr>
          <w:rFonts w:cs="Arial"/>
        </w:rPr>
        <w:t xml:space="preserve">, you will be expected to develop an effective strategy to seek and represent the thoughts/ideas/concerns of postgraduate doctors and dentists in training in your locality area in YH. Your role will also involve </w:t>
      </w:r>
      <w:r w:rsidRPr="00AF718A">
        <w:rPr>
          <w:rFonts w:cs="Arial"/>
          <w:color w:val="000000"/>
          <w:shd w:val="clear" w:color="auto" w:fill="FFFFFF"/>
        </w:rPr>
        <w:t xml:space="preserve">collaborating with representatives from Trusts, Specialties, Schools, and junior doctor forums within </w:t>
      </w:r>
      <w:r w:rsidR="00AD2F70">
        <w:rPr>
          <w:rFonts w:cs="Arial"/>
          <w:color w:val="000000"/>
          <w:shd w:val="clear" w:color="auto" w:fill="FFFFFF"/>
        </w:rPr>
        <w:t>West</w:t>
      </w:r>
      <w:r w:rsidRPr="00AF718A">
        <w:rPr>
          <w:rFonts w:cs="Arial"/>
          <w:color w:val="000000"/>
          <w:shd w:val="clear" w:color="auto" w:fill="FFFFFF"/>
        </w:rPr>
        <w:t xml:space="preserve"> Yorkshire. </w:t>
      </w:r>
    </w:p>
    <w:p w14:paraId="01C440ED" w14:textId="77777777" w:rsidR="00AF718A" w:rsidRPr="00AF718A" w:rsidRDefault="00AF718A" w:rsidP="00AF718A">
      <w:pPr>
        <w:pStyle w:val="NoSpacing"/>
        <w:spacing w:line="276" w:lineRule="auto"/>
        <w:jc w:val="both"/>
        <w:rPr>
          <w:rFonts w:cs="Arial"/>
        </w:rPr>
      </w:pPr>
    </w:p>
    <w:p w14:paraId="1B5E3520" w14:textId="77777777" w:rsidR="00EF557D" w:rsidRPr="00AF718A" w:rsidRDefault="00EF557D" w:rsidP="00AF718A">
      <w:pPr>
        <w:pStyle w:val="NoSpacing"/>
        <w:spacing w:line="276" w:lineRule="auto"/>
        <w:jc w:val="both"/>
        <w:rPr>
          <w:rFonts w:cs="Arial"/>
          <w:shd w:val="clear" w:color="auto" w:fill="FFFFFF"/>
        </w:rPr>
      </w:pPr>
      <w:r w:rsidRPr="00AF718A">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AF718A" w:rsidRDefault="004065CE" w:rsidP="00AF718A">
      <w:pPr>
        <w:pStyle w:val="NoSpacing"/>
        <w:spacing w:line="276" w:lineRule="auto"/>
        <w:jc w:val="both"/>
        <w:rPr>
          <w:rFonts w:cs="Arial"/>
        </w:rPr>
      </w:pPr>
    </w:p>
    <w:p w14:paraId="5F063FC1" w14:textId="1A41B8A1" w:rsidR="00756F0D" w:rsidRPr="00AF718A" w:rsidRDefault="00756F0D" w:rsidP="00AF718A">
      <w:pPr>
        <w:pStyle w:val="NoSpacing"/>
        <w:spacing w:line="276" w:lineRule="auto"/>
        <w:jc w:val="both"/>
        <w:rPr>
          <w:rFonts w:cs="Arial"/>
          <w:u w:val="single"/>
        </w:rPr>
      </w:pPr>
      <w:r w:rsidRPr="00AF718A">
        <w:rPr>
          <w:rFonts w:cs="Arial"/>
          <w:u w:val="single"/>
        </w:rPr>
        <w:t>Key role-specific responsibilities include:</w:t>
      </w:r>
    </w:p>
    <w:p w14:paraId="3E8C4333" w14:textId="3F951C35"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Be a known point of contact for postgraduate doctors and dentists in training in the </w:t>
      </w:r>
      <w:r w:rsidR="00AD2F70">
        <w:rPr>
          <w:rFonts w:cs="Arial"/>
        </w:rPr>
        <w:t>West</w:t>
      </w:r>
      <w:r w:rsidRPr="00AF718A">
        <w:rPr>
          <w:rFonts w:cs="Arial"/>
        </w:rPr>
        <w:t xml:space="preserve"> Yorkshire region.</w:t>
      </w:r>
    </w:p>
    <w:p w14:paraId="25FAD3DF"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Work in collaboration with the Wider Forum and Wider Forum Lead, to engage with Junior Doctor Forums, corresponding Guardians of Safe Working, Heads of School, Deputy Postgraduate Deans and Directors of Medical Education in your locality.</w:t>
      </w:r>
    </w:p>
    <w:p w14:paraId="229ECB69"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To have an awareness and understanding of any local postgraduate doctor or dentist in training concerns or ongoing improvement projects where good practice/ideas can be shared with the wider region. </w:t>
      </w:r>
    </w:p>
    <w:p w14:paraId="40EE33DE" w14:textId="77777777" w:rsidR="00AF718A" w:rsidRPr="00AF718A" w:rsidRDefault="00AF718A" w:rsidP="00AF718A">
      <w:pPr>
        <w:pStyle w:val="NoSpacing"/>
        <w:numPr>
          <w:ilvl w:val="0"/>
          <w:numId w:val="35"/>
        </w:numPr>
        <w:spacing w:line="276" w:lineRule="auto"/>
        <w:jc w:val="both"/>
        <w:rPr>
          <w:rFonts w:cs="Arial"/>
        </w:rPr>
      </w:pPr>
      <w:r w:rsidRPr="00AF718A">
        <w:rPr>
          <w:rFonts w:cs="Arial"/>
        </w:rPr>
        <w:t xml:space="preserve">Help to organise local events </w:t>
      </w:r>
      <w:proofErr w:type="gramStart"/>
      <w:r w:rsidRPr="00AF718A">
        <w:rPr>
          <w:rFonts w:cs="Arial"/>
        </w:rPr>
        <w:t>if and when</w:t>
      </w:r>
      <w:proofErr w:type="gramEnd"/>
      <w:r w:rsidRPr="00AF718A">
        <w:rPr>
          <w:rFonts w:cs="Arial"/>
        </w:rPr>
        <w:t xml:space="preserve"> required for local issues, including Trust specific events if required.</w:t>
      </w:r>
    </w:p>
    <w:p w14:paraId="0D489262" w14:textId="77777777" w:rsidR="00AF718A" w:rsidRPr="00AF718A" w:rsidRDefault="00AF718A" w:rsidP="00AF718A">
      <w:pPr>
        <w:pStyle w:val="ListParagraph"/>
        <w:numPr>
          <w:ilvl w:val="0"/>
          <w:numId w:val="35"/>
        </w:numPr>
        <w:shd w:val="clear" w:color="auto" w:fill="FFFFFF"/>
        <w:spacing w:line="276" w:lineRule="auto"/>
        <w:contextualSpacing/>
        <w:jc w:val="both"/>
        <w:textAlignment w:val="baseline"/>
        <w:rPr>
          <w:rFonts w:ascii="Arial" w:eastAsia="Times New Roman" w:hAnsi="Arial" w:cs="Arial"/>
          <w:sz w:val="24"/>
          <w:szCs w:val="24"/>
          <w:lang w:eastAsia="en-GB"/>
        </w:rPr>
      </w:pPr>
      <w:r w:rsidRPr="00AF718A">
        <w:rPr>
          <w:rFonts w:ascii="Arial" w:eastAsia="Times New Roman" w:hAnsi="Arial" w:cs="Arial"/>
          <w:sz w:val="24"/>
          <w:szCs w:val="24"/>
          <w:lang w:eastAsia="en-GB"/>
        </w:rPr>
        <w:t xml:space="preserve">Promote developmental opportunities ongoing or upcoming in your locality, such as Out </w:t>
      </w:r>
      <w:proofErr w:type="gramStart"/>
      <w:r w:rsidRPr="00AF718A">
        <w:rPr>
          <w:rFonts w:ascii="Arial" w:eastAsia="Times New Roman" w:hAnsi="Arial" w:cs="Arial"/>
          <w:sz w:val="24"/>
          <w:szCs w:val="24"/>
          <w:lang w:eastAsia="en-GB"/>
        </w:rPr>
        <w:t>Of</w:t>
      </w:r>
      <w:proofErr w:type="gramEnd"/>
      <w:r w:rsidRPr="00AF718A">
        <w:rPr>
          <w:rFonts w:ascii="Arial" w:eastAsia="Times New Roman" w:hAnsi="Arial" w:cs="Arial"/>
          <w:sz w:val="24"/>
          <w:szCs w:val="24"/>
          <w:lang w:eastAsia="en-GB"/>
        </w:rPr>
        <w:t xml:space="preserve"> Programme (OOP) opportunities, leadership enhancing programmes and networking/ leadership/ teaching groups. </w:t>
      </w:r>
    </w:p>
    <w:p w14:paraId="4C78CEE6" w14:textId="77777777" w:rsidR="00AF718A" w:rsidRDefault="00AF718A" w:rsidP="0097622F">
      <w:pPr>
        <w:pStyle w:val="NoSpacing"/>
        <w:spacing w:line="276" w:lineRule="auto"/>
        <w:jc w:val="both"/>
        <w:rPr>
          <w:rFonts w:cs="Arial"/>
        </w:rPr>
      </w:pPr>
    </w:p>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7D18C498" w14:textId="77777777" w:rsidR="009172BC" w:rsidRDefault="009172BC" w:rsidP="002C15B8">
      <w:pPr>
        <w:pStyle w:val="NoSpacing"/>
        <w:spacing w:line="276" w:lineRule="auto"/>
        <w:jc w:val="both"/>
        <w:rPr>
          <w:rFonts w:cs="Arial"/>
        </w:rPr>
      </w:pPr>
    </w:p>
    <w:p w14:paraId="4FB4F24F" w14:textId="77777777" w:rsidR="00AF718A" w:rsidRDefault="00AF718A" w:rsidP="002C15B8">
      <w:pPr>
        <w:pStyle w:val="NoSpacing"/>
        <w:spacing w:line="276" w:lineRule="auto"/>
        <w:jc w:val="both"/>
        <w:rPr>
          <w:rFonts w:cs="Arial"/>
          <w:b/>
          <w:bCs/>
        </w:rPr>
      </w:pPr>
    </w:p>
    <w:p w14:paraId="557A02E0" w14:textId="77777777" w:rsidR="00AF718A" w:rsidRDefault="00AF718A" w:rsidP="002C15B8">
      <w:pPr>
        <w:pStyle w:val="NoSpacing"/>
        <w:spacing w:line="276" w:lineRule="auto"/>
        <w:jc w:val="both"/>
        <w:rPr>
          <w:rFonts w:cs="Arial"/>
          <w:b/>
          <w:bCs/>
        </w:rPr>
      </w:pPr>
    </w:p>
    <w:p w14:paraId="0E167546" w14:textId="77777777" w:rsidR="00AF718A" w:rsidRDefault="00AF718A" w:rsidP="002C15B8">
      <w:pPr>
        <w:pStyle w:val="NoSpacing"/>
        <w:spacing w:line="276" w:lineRule="auto"/>
        <w:jc w:val="both"/>
        <w:rPr>
          <w:rFonts w:cs="Arial"/>
          <w:b/>
          <w:bCs/>
        </w:rPr>
      </w:pPr>
    </w:p>
    <w:p w14:paraId="603C29B6" w14:textId="44CD2BCF"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0772DA13"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9172BC">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5C24CCB0"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0ACD6836" w14:textId="0523A528" w:rsidR="00AF718A" w:rsidRDefault="00AF718A" w:rsidP="00AF718A">
      <w:pPr>
        <w:pStyle w:val="NoSpacing"/>
        <w:spacing w:line="276" w:lineRule="auto"/>
        <w:jc w:val="both"/>
        <w:rPr>
          <w:rFonts w:cs="Arial"/>
        </w:rPr>
      </w:pPr>
    </w:p>
    <w:p w14:paraId="43839239" w14:textId="298D725E" w:rsidR="00AF718A" w:rsidRDefault="00AF718A" w:rsidP="00AF718A">
      <w:pPr>
        <w:pStyle w:val="NoSpacing"/>
        <w:spacing w:line="276" w:lineRule="auto"/>
        <w:jc w:val="both"/>
        <w:rPr>
          <w:rFonts w:cs="Arial"/>
        </w:rPr>
      </w:pPr>
    </w:p>
    <w:p w14:paraId="32695BF0" w14:textId="0EF8CD39" w:rsidR="00AF718A" w:rsidRDefault="00AF718A" w:rsidP="00AF718A">
      <w:pPr>
        <w:pStyle w:val="NoSpacing"/>
        <w:spacing w:line="276" w:lineRule="auto"/>
        <w:jc w:val="both"/>
        <w:rPr>
          <w:rFonts w:cs="Arial"/>
        </w:rPr>
      </w:pPr>
    </w:p>
    <w:p w14:paraId="79E5BEAC" w14:textId="7DD0CACF" w:rsidR="00AF718A" w:rsidRDefault="00AF718A" w:rsidP="00AF718A">
      <w:pPr>
        <w:pStyle w:val="NoSpacing"/>
        <w:spacing w:line="276" w:lineRule="auto"/>
        <w:jc w:val="both"/>
        <w:rPr>
          <w:rFonts w:cs="Arial"/>
        </w:rPr>
      </w:pPr>
    </w:p>
    <w:p w14:paraId="4E0170FE" w14:textId="77777777" w:rsidR="00AF718A" w:rsidRPr="0097622F" w:rsidRDefault="00AF718A" w:rsidP="00AF718A">
      <w:pPr>
        <w:pStyle w:val="NoSpacing"/>
        <w:spacing w:line="276" w:lineRule="auto"/>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61E5114F" w14:textId="0D43280F" w:rsidR="00393B33" w:rsidRPr="00AF718A" w:rsidRDefault="00047BFB" w:rsidP="00393B33">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3B4" w14:textId="77777777" w:rsidR="002E6E7D" w:rsidRDefault="002E6E7D" w:rsidP="00AC72FD">
      <w:r>
        <w:separator/>
      </w:r>
    </w:p>
  </w:endnote>
  <w:endnote w:type="continuationSeparator" w:id="0">
    <w:p w14:paraId="3FDEF73F" w14:textId="77777777" w:rsidR="002E6E7D" w:rsidRDefault="002E6E7D" w:rsidP="00AC72FD">
      <w:r>
        <w:continuationSeparator/>
      </w:r>
    </w:p>
  </w:endnote>
  <w:endnote w:type="continuationNotice" w:id="1">
    <w:p w14:paraId="4B18F438" w14:textId="77777777" w:rsidR="002E6E7D" w:rsidRDefault="002E6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0932" w14:textId="77777777" w:rsidR="002E6E7D" w:rsidRDefault="002E6E7D" w:rsidP="00AC72FD">
      <w:r>
        <w:separator/>
      </w:r>
    </w:p>
  </w:footnote>
  <w:footnote w:type="continuationSeparator" w:id="0">
    <w:p w14:paraId="62AF84D8" w14:textId="77777777" w:rsidR="002E6E7D" w:rsidRDefault="002E6E7D" w:rsidP="00AC72FD">
      <w:r>
        <w:continuationSeparator/>
      </w:r>
    </w:p>
  </w:footnote>
  <w:footnote w:type="continuationNotice" w:id="1">
    <w:p w14:paraId="3DBC7D00" w14:textId="77777777" w:rsidR="002E6E7D" w:rsidRDefault="002E6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E6E7D"/>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2F70"/>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10576</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2022-08-10T08:07:00Z</dcterms:created>
  <dcterms:modified xsi:type="dcterms:W3CDTF">2022-08-10T08:07:00Z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