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1F8C9448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4F3CF7A" w14:textId="32E1704C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42FCFEE5" w14:textId="4CCCC0D1" w:rsidR="001E50AE" w:rsidRPr="00A56D3B" w:rsidRDefault="001E50A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Achievement of core echocardiography curriculum requirements set out in JRCPTB Cardiology curriculum</w:t>
            </w:r>
          </w:p>
        </w:tc>
        <w:tc>
          <w:tcPr>
            <w:tcW w:w="3825" w:type="dxa"/>
            <w:shd w:val="clear" w:color="auto" w:fill="auto"/>
          </w:tcPr>
          <w:p w14:paraId="7ECB7D9D" w14:textId="3FFEE137" w:rsidR="00C13EC9" w:rsidRPr="00A56D3B" w:rsidRDefault="001E50A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Achieved or working towards British Society Echocardiography transthoracic echocardiography accreditation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1A3A3D00" w14:textId="77777777" w:rsidR="00C13EC9" w:rsidRDefault="001E50A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basic IT skills</w:t>
            </w:r>
          </w:p>
          <w:p w14:paraId="786B5678" w14:textId="1688D403" w:rsidR="001E50AE" w:rsidRPr="00A56D3B" w:rsidRDefault="001E50A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8E1336D" w14:textId="068EFDF1" w:rsidR="00C13EC9" w:rsidRPr="00A56D3B" w:rsidRDefault="001E50A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advanced IT skills such as video editing and/or website design</w:t>
            </w: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13162986" w:rsidR="00C13EC9" w:rsidRPr="00A56D3B" w:rsidRDefault="001E50AE" w:rsidP="001E50AE">
            <w:pPr>
              <w:tabs>
                <w:tab w:val="left" w:pos="2832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completion of full audit cycle or service evaluation</w:t>
            </w:r>
          </w:p>
        </w:tc>
        <w:tc>
          <w:tcPr>
            <w:tcW w:w="3825" w:type="dxa"/>
            <w:shd w:val="clear" w:color="auto" w:fill="auto"/>
          </w:tcPr>
          <w:p w14:paraId="32A35E47" w14:textId="3D976090" w:rsidR="00C13EC9" w:rsidRPr="00A56D3B" w:rsidRDefault="001E50A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publication(s) and/or conference presentation(s)</w:t>
            </w: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71CE6BB8" w:rsidR="00C13EC9" w:rsidRPr="00A56D3B" w:rsidRDefault="001E50AE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Evidence of clinical teaching with feedback </w:t>
            </w:r>
          </w:p>
        </w:tc>
        <w:tc>
          <w:tcPr>
            <w:tcW w:w="3825" w:type="dxa"/>
            <w:shd w:val="clear" w:color="auto" w:fill="auto"/>
          </w:tcPr>
          <w:p w14:paraId="6B4EE223" w14:textId="4891A58C" w:rsidR="00C13EC9" w:rsidRPr="00A56D3B" w:rsidRDefault="001E50A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teaching to multi-disciplinary team members with feedback</w:t>
            </w: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00DD4B50" w14:textId="77777777" w:rsidR="006004C5" w:rsidRDefault="001E50AE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time management and self-motivation skills</w:t>
            </w:r>
          </w:p>
          <w:p w14:paraId="4622C987" w14:textId="2C32E943" w:rsidR="0076169A" w:rsidRPr="006004C5" w:rsidRDefault="0076169A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ability to see tasks through to completion</w:t>
            </w:r>
          </w:p>
        </w:tc>
        <w:tc>
          <w:tcPr>
            <w:tcW w:w="3825" w:type="dxa"/>
            <w:shd w:val="clear" w:color="auto" w:fill="auto"/>
          </w:tcPr>
          <w:p w14:paraId="3F9A2160" w14:textId="7C85E141" w:rsidR="00C13EC9" w:rsidRPr="00A56D3B" w:rsidRDefault="0076169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bringing new ideas and creativity to complete challenges</w:t>
            </w:r>
            <w:bookmarkStart w:id="0" w:name="_GoBack"/>
            <w:bookmarkEnd w:id="0"/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CAE0" w14:textId="77777777" w:rsidR="00544305" w:rsidRDefault="00544305" w:rsidP="00AC72FD">
      <w:r>
        <w:separator/>
      </w:r>
    </w:p>
  </w:endnote>
  <w:endnote w:type="continuationSeparator" w:id="0">
    <w:p w14:paraId="7409E1CC" w14:textId="77777777" w:rsidR="00544305" w:rsidRDefault="00544305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28C5A" w14:textId="77777777" w:rsidR="00544305" w:rsidRDefault="00544305" w:rsidP="00AC72FD">
      <w:r>
        <w:separator/>
      </w:r>
    </w:p>
  </w:footnote>
  <w:footnote w:type="continuationSeparator" w:id="0">
    <w:p w14:paraId="34413E11" w14:textId="77777777" w:rsidR="00544305" w:rsidRDefault="00544305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E50AE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305DF7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4305"/>
    <w:rsid w:val="00545151"/>
    <w:rsid w:val="00582F9B"/>
    <w:rsid w:val="00591A3F"/>
    <w:rsid w:val="005D14D4"/>
    <w:rsid w:val="005E694A"/>
    <w:rsid w:val="006004C5"/>
    <w:rsid w:val="0062717A"/>
    <w:rsid w:val="006C1D10"/>
    <w:rsid w:val="006D3793"/>
    <w:rsid w:val="006D6AA9"/>
    <w:rsid w:val="006E7145"/>
    <w:rsid w:val="006F1087"/>
    <w:rsid w:val="0076169A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BE5067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D02625"/>
    <w:rsid w:val="00D80117"/>
    <w:rsid w:val="00D953F2"/>
    <w:rsid w:val="00D97DE5"/>
    <w:rsid w:val="00DA527C"/>
    <w:rsid w:val="00DE3B00"/>
    <w:rsid w:val="00DF6A80"/>
    <w:rsid w:val="00E13D4A"/>
    <w:rsid w:val="00E419FC"/>
    <w:rsid w:val="00E5644C"/>
    <w:rsid w:val="00E8736E"/>
    <w:rsid w:val="00EC080A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73D3A1-CF7D-444C-92DA-43CE84E8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Graham Fent</cp:lastModifiedBy>
  <cp:revision>2</cp:revision>
  <dcterms:created xsi:type="dcterms:W3CDTF">2019-09-02T19:56:00Z</dcterms:created>
  <dcterms:modified xsi:type="dcterms:W3CDTF">2019-09-02T19:56:00Z</dcterms:modified>
</cp:coreProperties>
</file>